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6631" w14:textId="89c6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проектов (схем) зонирования земель и поправочных коэффициентов к базовым ставкам платы за земельные участки и границы оценочных зон в городах Кандыагаш, Эмба, Жем и сельских населенных пунктах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22 мая 2020 года № 435. Зарегистрировано Департаментом юстиции Актюбинской области 26 мая 2020 года № 7134.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Мугалжарский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проекты (схемы) зонирования земель и поправочные коэффициенты к базовым ставкам платы за земельные участки и границы оценочных зон в городах Кандыагаш, Эмба, Жем и сельских населенных пунктах Мугалжарского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маслихата Мугалжарского района от 14 декабря 2007 года № 23 "Қандыағаш, Ембі, Жем қалалардағы жерлерді сату мақсатында аймаққа бөлу және жер учаскелеріне түзетілген коэффициенттер бойынша төленетін төлем ақылары бекіту туралы" (зарегистрированное в Реестре государственной регистрации нормативных правовых актов № 3-9-58, опубликованное 30 января 2008 года в газете "Мұғалжар").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Мугалжарского района от 18 мая 2017 года № 91 "Об утверждении поправочных коэффициентов к базовым ставкам платы за земельные участки и границы оценочных зон в сельских населенных пунктах и городов Кандыагаш, Эмба, Жем Мугалжарского района" (зарегистрированное в Реестре государственной регистрации нормативных правовых актов № 5529, опубликованное 19 июня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Мугалжарского районного маслихата"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мая 2020 года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города Кандыагаш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166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мая 2020 года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базовымставкам платы за земельные участки и границы оценочных зон города Кандыагаш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Мугалжарского районного маслихата Актюбинской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железнодорожной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Сәлім Шынтасов, Утеген Калыбаева, Юрий Гагарина, Елубай Кодарова, Гриненко Ивана Николаевича, Бейбітшілік, Тулеген Байкунова, Ахмет Байтұрсынов, Ақтөбе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Сакен Сейфуллина, Жамбыла Жабаева, Утеген Калыбаева, Сұлтанмахмут Торайғыров, Ахмет Жұбанов, Амангелды Иманова, Алтынды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Желтоқсан, Мұнайшылар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железнодорожной станции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Теміржолшылар, Асанхан Калиева, Нурпеис Байганина, Амангелды Иманова, Ахмет Жұбанов, Сұлтанмахмут Торайғыров, Есет батыра, Жамбыла Жабаева, Сакена Сейфуллина, Алтынды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Ереван Баязитұлы Баймұхамбетов, Бейімбет Майлин, Омаш Өмірбаев, Рахымжан Қошкарбаев, Ілияс Жансүгиров, Көбеген Ахметұлы Ахметов, Нұрқожа Орынбасаров, Сакен Сейфуллина, проспект Жеңіс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микрорайоны "Жастық", "Достық"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Болашак, микрорайон "Самал" улицы Бауыржан Момышұлы, Астана, Алматы, Ұлытау, Ақорда, Әлия Молдағұлова, Мәншүк Мәметова, Ер Едіге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"Жаңақоныс", микрорайон "Самал" 9-12 кварталы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зона № 1 (земли северной, северо-западной, восточной части города)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зона № 2 (земли южной, юго-западной, восточной части города)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садовые участки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автотранспорта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под линиями электропередач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001-002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резерва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города Эмба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Мугалжарского районного маслихата Актюбинской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88100" cy="863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86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мая 2020 года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базовымставкам платы за земельные участки и границы оценочных зон города Эмба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Мугалжарского районного маслихата Актюбинской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часть железной дороги Алматы-Актобе, улицы Айтеке би, Жиенгали Толепбергенова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часть железной дороги Алматы-Актобе, улицы Елеу Сагинова, Забиқұлла Елубаев, Әлия Молдағұлова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пастбищные земли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железнодорожного 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часть железной дороги Алматы-Актобе – улицы Есет - батыра, Ахмет Жұбанов, Талгата Бигельдинова, Амангелды Иманова, Толе би, Шокана Валиханова, Сатыбалды Жалбасова, Желтоқсан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Желтоқсан, Нәби Бекенбаев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Қобланды батыр, Бейімбет Майлин, Ахмет Байтұрсынов, Метеостанция, территория городской больницы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пастбищные земли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Зинеша Бралова, Мөңке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ПМС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пастбищные земли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001, 002, 003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резерва города Эмба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железной и автомобильной дороги, под линиями электропередач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пастбищные земли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города Жем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Мугалжарского районного маслихата Актюбинской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97700" cy="854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854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базовымставкам платы за земельные участки и границы оценочных зон города Жем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Мугалжарского районного маслихата Актюбинской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Сағадат Нұрмағанбетов, Мира, Жастар, Бейбітшілік, Тауелсіздік, Казыбек Би, Жерұйық, Юрий Гагарина, Шыганак Берсиева, Нурпеис Байганина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бывшего военного городка (казармы, госпиталь, складские помещения)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пастбищные земли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Аккемерского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Мугалжарского районного маслихата Актюбинской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70800" cy="684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Енбекского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Мугалжарского районного маслихата Актюбинской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691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Журынского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– в редакции решения Мугалжарского районного маслихата Актюбинской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64400" cy="654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Батпаккольского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Мугалжарского районного маслихата Актюбинской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644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Мугалжар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11– в редакции решения Мугалжарского районного маслихата Актюбинской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421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Талдысайского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– в редакции решения Мугалжарского районного маслихата Актюбинской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Ащысайского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13 в соответствии с решением Мугалжарского районного маслихата Актюбинской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5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Егиндибулакского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14 в соответствии с решением Мугалжарского районного маслихата Актюбинской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сельского округа имени К.Жубанова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15 в соответствии с решением Мугалжарского районного маслихата Актюбинской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436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Кумсайского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16 в соответствии с решением Мугалжарского районного маслихата Актюбинской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723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Кумжарганского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17 в соответствии с решением Мугалжарского районного маслихата Актюбинской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45200" cy="697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Кайындинского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18 в соответствии с решением Мугалжарского районного маслихата Актюбинской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86500" cy="645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6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и границы оценочных зон в сельских населенных пунктах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19 в соответствии с решением Мугалжарского районного маслихата Актюбинской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квартал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Жагабулак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Жаркемер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Сага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Кожасай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Жагабулак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Жаркемер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Сага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Кожасай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Аккемерский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Аккемер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Елек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Жарык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Котибар батыр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Коктобе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Аккемер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Елек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Жарык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Котибар батыр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Коктобе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Сагашили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Басшили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Тепсен-Карабулак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станция Темир-мост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Сагашили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Басшили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Тепсен-Карабулак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Журын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Колденен Темир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Кубелей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Журын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Колденен Темир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Кубелей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Мугалжар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Мугалжар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Мугалжар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Талдысай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Талдысай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Ащысай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Сабындыкол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Ащысай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Сабындыкол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Егиндибулакский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Булакты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Миялыкол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Булакты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Миялыкол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К.Жубанова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Каракол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Жанатурмыс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Каракол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Жанатурмыс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Кумсай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Кумсай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Кумжарган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Шенгелши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Кумсай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Кумжарган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Шенгелши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Кумсай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Кайынды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села Алтынды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Кайынды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02-027-035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 села Алтынды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