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b68a" w14:textId="558b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6 января 2020 года № 396 "Об утверждении бюджета сельского округа имени К. Жубанова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25 августа 2020 года № 488. Зарегистрировано Департаментом юстиции Актюбинской области 2 сентября 2020 года № 7377.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6 января 2020 года № 396 "Об утверждении бюджета сельского округа имени К. Жубанова на 2020-2022 годы" (зарегистрированное в реестре государственной регистрации нормативных правовых актов за № 6752, опубликованное 27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Принять к сведению и руководству, что с 1 января 2020 года установлено: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31 183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17 641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40 441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2 778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32 668 тенге.".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2020 года № 488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 № 396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им. К. Жубанова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50 375,0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