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e8d5" w14:textId="0c9e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388 "Об утверждении бюджета города Жем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481. Зарегистрировано Департаментом юстиции Актюбинской области 3 сентября 2020 года № 7391.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388 "Об утверждении бюджета города Жем на 2020-2022 годы" (зарегистрированное в реестре государственной регистрации нормативных правовых актов за № 6696,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