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af0b" w14:textId="e76a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Мугалжарском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октября 2020 года № 495. Зарегистрировано Департаментом юстиции Актюбинской области 16 октября 2020 года № 7539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Мугалжарском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в Мугалжарском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Мугалжарского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Мугалжарского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495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Мугалжарском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и проведения собраний, митингов, пикетирования: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3136"/>
        <w:gridCol w:w="5212"/>
        <w:gridCol w:w="2950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Центрального парка города Кандыагаш (улица Ахмет Жубанова)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точка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и проведения демонстраций, шествий: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3207"/>
        <w:gridCol w:w="5172"/>
        <w:gridCol w:w="2927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Асанхан Калиева по улице Ахмет Жубанова до переулка Школьный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протяженность маршрута составляет 600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вдоль улицы имеется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оборудование, позволяющее обеспечить соблюдение санитарных норм и правил (урны для мусора);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 человек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 (далее - Порядок) разработан на основании Закона Республики Казахстан от 25 мая 2020 года "О порядке организации и проведения мирных собраний в Республике Казахстан" и определяет порядок использования специализированных мест для организации и проведения мирных собраний (далее -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организации и проведения мирных собраний являются местами общего пользования и определены местным представительным органом Мугалжарского района для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являющееся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запрещается проведение собраний, митингов, демонстраций, шествий и пикетирования в нарушение действующего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может быть запрещено или ограничено в порядке, установленном Законами Республики Казахстан "О чрезвычайном положении", "О военном положении" и "О противодействии терроризму".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в специализированных местах не могут начинаться ранее 9 часов и заканчиваться позднее 20 часов по местному времени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нерегулируемые настоящим Порядком регулируются в соответствии с действующим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495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Мугалжарском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следующие границы прилегающих территорий, в которых запрещено проведение пикетирования: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границы прилегающих территорий к объектам железнодорожного, водного, воздушного и автомобильного транспорта– 100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границы прилегающих территорий к организациям, обеспечивающим обороноспособность, безопасность государства и жизнедеятельность населения – 400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границы прилегающих территорий к опасным производственным объектам и иным объектам, эксплуатация которых требует соблюдения специальных правил техники безопасности - 100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границы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территорий – 100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