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161e" w14:textId="b241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декабря 2020 года № 527. Зарегистрировано Департаментом юстиции Актюбинской области 22 декабря 2020 года № 7817. Утратило силу решением Мугалжарского районного маслихата Актюбинской области от 24 июля 2024 года № 255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24.07.2024 № 255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Мугалжарского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Мугалжарском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Мугалжарского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Мугалжарского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координации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 Б. Елеусинова"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"_____" _______________2020 год.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527</w:t>
            </w:r>
          </w:p>
        </w:tc>
      </w:tr>
    </w:tbl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Мугалжарского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Мугалжарском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Мугалжарского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(далее уполномоченный орган) – государственное учреждение "Мугалжарский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Мугалжарском районе.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полугодие,1 раз в год).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2140000 (два миллиона 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230000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 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 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 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инвалидностью из числа получателей государственных социальных пособий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на территории Казахстана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а Республики Казахстан от 14 апреля 1993 года "О реабилитации жертв массовых политических репрессий" - в размере 120 000 (сто двадцать тысяч) тенге.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единовременно и (или) периодически (ежемесячно):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онкологическими заболеваниями и лица, страдающие туберкулезным заболеванием, находящиеся на амбулаторном лечении, согласно списков медицинского учреждения Мугалжарского района, а также лица, инфицированные вирусом иммунодефицита человека, согласно справок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–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отнесенным в категории нуждающихся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 отсутствие родительского попечения; неспособность к самообслуживанию в связи с преклонным возрастом, освобождение из мест лишения свободы; нахождение на учете службы пробации – предоставляется единовременно, с учетом среднедушевого дохода лица (семьи), не превышающего порога однократного размера прожиточного минимума, – в размере 20 (двадцати)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– в размере 140 000 (сто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– в размере 100 (сто) месячных расчетных показателей, единовременно.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оказывается без истребования заявлений от получателей.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в уполномоченный орган или акиму города, сельского округа представляет заявление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обращения за социальной помощью отдельным категориям нуждающихся граждан: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ситуации.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Мугалжарского района на текущий финансовый год.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следующих случаях: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–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"Е–Собес".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14 декабря 2020 года № 527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Мугалжарского районного маслихата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(зарегистрированное в Реестре государственной регистрации нормативных правовых актов за № 4930, опубликованное 30 мая 2016 года в информационно-правовой системе нормативных правовых актов Республики Казахстан "Әділет");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 октября 2016 года № 42 "О внесении изменений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(зарегистрированное в Реестре государственной регистрации нормативных правовых актов за № 5113, опубликованное 8 ноября 2016 года в информационно-правовой системе нормативных правовых актов Республики Казахстан "Әділет");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декабря 2016 года № 62 "О внесении изменений и дополнения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(зарегистрированное в Реестре государственной регистрации нормативных правовых актов за № 5252, опубликованное 13 февраля 2017 года в Эталонном контрольном банке нормативных правовых актов Республики Казахстан в электронном виде);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декабря 2017 года № 132 "О внесении изменений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(зарегистрированное в Реестре государственной регистрации нормативных правовых актов за № 5787, опубликованное 17 января 2018 года в Эталонном контрольном банке нормативных правовых актов Республики Казахстан в электронном виде);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19 марта 2018 года № 188 "О внесении изменений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(зарегистрированное в Реестре государственной регистрации нормативных правовых актов за № 3-9-197, опубликованное 19 апреля 2018 года в Эталонном контрольном банке нормативных правовых актов Республики Казахстан в электронном виде);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28 марта 2019 года № 305 "О внесении изменений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(зарегистрированное в Реестре государственной регистрации нормативных правовых актов за № 6028, опубликованное 15 апреля 2019 года в Эталонном контрольном банке нормативных правовых актов Республики Казахстан в электронном виде);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18 июля 2019 года № 333 "О внесении изменений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(зарегистрированное в Реестре государственной регистрации нормативных правовых актов за № 6302, опубликованное 6 августа 2019 года в эталонном контрольном банке нормативных правовых актов Республики Казахстан в электронном виде);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19 декабря 2019 года № 373 "О внесении изменений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(зарегистрированное в Реестре государственной регистрации нормативных правовых актов за № 6601, опубликованное 27 декабря 2019 года в Эталонном контрольном банке нормативных правовых актов Республики Казахстан в электронном виде);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8 апреля 2020 года № 431 "О внесении изменений и дополнения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(зарегистрированное в Реестре государственной регистрации нормативных правовых актов за № 7035, опубликованное 16 апреля 2020 года в Эталонном контрольном банке нормативных правовых актов Республики Казахстан в электронном виде).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