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bee8" w14:textId="a1cb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Мугалжарскому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24 декабря 2020 года № 395. Зарегистрировано Департаментом юстиции Актюбинской области 25 декабря 2020 года № 7832.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статьей 18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Мугалжарского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Мугалжарскому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обеспечить размещение настоящего постановления на интернет - ресурсе акимата Мугалжарского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Мугалжарского района от 24 декабря 2020 года № 395</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Мугалжарскому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мунай маш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"Коктас"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"Вернал Ойл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"Кентавр"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