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3513" w14:textId="5753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организации образования по Мугалжарскому району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Мугалжарского района Актюбинской области от 24 декабря 2020 года № 394. Зарегистрировано Департаментом юстиции Актюбинской области 25 декабря 2020 года № 7834.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за № 13898, акимат Мугалжарского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 - правовой формы и формы собственности по Мугалжарскому району на 2021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"Мугалжарский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Мугалжарского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Мугалжарского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Мугалжарского района от 24 декабря 2020 года № 394</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организации образования по Мугалжарскому району на 2021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"Актобе мунай маш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"Базальт-А"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"Силикат-А"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"Мугалжарский районный отдел занятости и социальных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"Эмбажылу" на праве хозяйственного ведения при государственном учреждении "Мугалжарский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"Мугалжарская районная больница" на праве хозяйственного ведения государственного учреждения "Управления здравоохранения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занятости населения акимата Мугалжарского района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