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99b" w14:textId="f7f1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550. Зарегистрировано Департаментом юстиции Актюбинской области 5 января 2021 года № 7912.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-757,4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