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61777" w14:textId="ee617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Кумжарганского сельского округа на 2021-2023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Мугалжарского районного маслихата Актюбинской области от 30 декабря 2020 года № 549. Зарегистрировано Департаментом юстиции Актюбинской области 5 января 2021 года № 7913.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Мугалжарский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Кумжарганского сельского округа Мугалжарского района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63 991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1 480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62 511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65 144,8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5) дефицит (профицит) бюджета – -1 153,8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1 153,8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1 153,8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Мугалжарского районного маслихата Актюбинской области от 06.12.2021 </w:t>
      </w:r>
      <w:r>
        <w:rPr>
          <w:rFonts w:ascii="Times New Roman"/>
          <w:b w:val="false"/>
          <w:i w:val="false"/>
          <w:color w:val="000000"/>
          <w:sz w:val="28"/>
        </w:rPr>
        <w:t>№ 113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Учесть,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 декабря 2020 года "О республиканском бюджете на 2021-2023 годы" установлено: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2021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– 42 500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– 2 917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величина прожиточного минимума для исчисления размеров базовых социальных выплат – 34 302 тенге.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маслихата Мугалжарского района" в установленном законодательном порядке обеспечить государственную регистрацию настоящего решения в Департаменте юстиции Актюбинской области.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2021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сессии,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Мугалжарского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Мусенова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Мугалжарского районного маслихата от 30 декабря 2020 года № 549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Кумжарганского сельского округа на 2021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Мугалжарского районного маслихата Актюбинской области от 06.12.2021 </w:t>
      </w:r>
      <w:r>
        <w:rPr>
          <w:rFonts w:ascii="Times New Roman"/>
          <w:b w:val="false"/>
          <w:i w:val="false"/>
          <w:color w:val="ff0000"/>
          <w:sz w:val="28"/>
        </w:rPr>
        <w:t>№ 113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62 511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62 511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62 511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65 144,8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24 494,6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24 494,6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24 494,6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24 494,6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35 665,2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35 665,2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35 665,2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Возврать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-1 153,8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1 153,8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Мугалжарского районного маслихата от 30 декабря 2020 года № 549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Кумжарганского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53 886,0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36 022,0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36 022,0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36 022,0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Мугалжарского районного маслихата от 30 декабря 2020 года № 549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Кумжарганского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50 937,0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50 937,0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50 937,0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