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e9e8" w14:textId="49de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552. Зарегистрировано Департаментом юстиции Актюбинской области 5 января 2021 года № 7920.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60 959,2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-18 557,2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18 557,2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18 557,2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