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86bd" w14:textId="dd98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Аккемирского сельского округа от 6 декабря 2019 года № 56 "Об установлении ограничительных мероприятий на территории села Аккемир Аккемирского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Аккемирского сельского округа Мугалжарского района Актюбинской области от 16 ноября 2020 года № 64. Зарегистрировано Департаментом юстиции Актюбинской области 24 ноября 2020 года № 7700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9 ноября 2020 года № 02-13-4/236, аким Аккемирского сельского округа Мугалжарского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Аккемир, Аккемирского сельского округа Мугалжарского района,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Аккемирского сельского округа от 6 декабря 2019 года № 56 "Об установлении ограничительных мероприятий на территории села Аккемир, Аккемирского сельского округа Мугалжарского района" (зарегистрированное в Реестре государственной регистрации нормативных правовых актов № 6542, опубликованное 18 декабря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Аккемирского сельского округа Мугалжарского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Мугалжарского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Аккемирского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Кужаньязов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