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3a74" w14:textId="a0d3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Ащесайского сельского округа от 6 марта 2020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Ащесайского сельского округа Мугалжарского района Актюбинской области от 18 июня 2020 года № 5. Зарегистрировано Департаментом юстиции Актюбинской области 19 июня 2020 года № 7193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3 июня 2020 года № 02-13-4/108, аким Ащесайского сельского округа Мугалжарского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Аксу Ащесайского сельского округа Мугалжарского района, в связи с проведением комплекса ветеринарных мероприятий по ликвидации заболевания бешенства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Ащесайского сельского округа от 6 марта 2020 года № 3 "Об установлении ограничительных мероприятий" (зарегистрированное в Реестре государственной регистрации нормативных правовых актов за № 6852, опубликованное 16 марта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Ащесайского сельского округа Мугалжарского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Мугалжарского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Ащесайского сельского округа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Оразов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