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4b44" w14:textId="3cc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16 апреля 2020 года № 9. Зарегистрировано Департаментом юстиции Актюбинской области 17 апреля 2020 года № 7059. Утратило силу решением акима Батпаккольского сельского округа Мугалжарского района Актюбинской области от 21 октября 2020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Батпаккольского сельского округа Мугалжарского района Актюбинской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13 апреля 2020 года за № 02-13-4/66, аким Батпаккольского сельского округа Мугалжарского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Жаркемер Батпаккольского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Батпаккольского сельского округа Мугалжарского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Батпаккольского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