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125d" w14:textId="0681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Егиндыбулакского сельского округа от 6 мая 2020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Егиндыбулакского сельского округа Мугалжарского района Актюбинской области от 9 октября 2020 года № 5. Зарегистрировано Департаментом юстиции Актюбинской области 14 октября 2020 года № 7536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25 сентября 2020 года № 02-13-4/189 аким Егиндыбулакского сельского округа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Булакты Егиндыбулакского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Егиндыбулакского сельского округа от 6 мая 2020 года № 3 "Об установлении ограничительных мероприятий" (зарегистрированное в Реестре государственной регистрации нормативных правовых актов за № 7088, опубликованное 12 мая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Егиндыбулакского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Егиндыбулакского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Андакулов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