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72b7" w14:textId="e907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Енбекского сельского округа от 20 августа 2019 года № 47 "Об установлении ограничительных мероприятий на территории села Басшили Енбекского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Енбекского сельского округа Мугалжарского района Актюбинской области от 25 июня 2020 года № 18. Зарегистрировано Департаментом юстиции Актюбинской области 26 июня 2020 года № 7222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23 июня 2020 года № 02-13-4/116, аким Енбекского сельского округа Мугалжарского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Басшили Енбекского сельского округа Мугалжарского района, в связи с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Енбекского сельского округа от 20 августа 2019 года № 47 "Об установлении ограничительных мероприятий на территории села Басшили Енбекского сельского округа Мугалжарского района" (зарегистрированное в Реестре государственной регистрации нормативных правовых актов за № 6371, опубликованное 28 августа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Енбекского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 - ресурсе акимата Мугалжарского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Енбекского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