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3921" w14:textId="8183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Журынского сельского округа от 14 ноября 2019 года № 23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6 марта 2020 года № 3. Зарегистрировано Департаментом юстиции Актюбинской области 10 марта 2020 года № 6850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 марта 2020 года № 2-12-4/37, аким Журынского сельского округа Мугалжарского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"Төреахмет" расположенного на точке Бақакос Журынского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14 ноября 2019 года № 23 "Об установлении ограничительных мероприятий" (зарегистрированное в Реестре государственной регистрации нормативных правовых актов за № 6458, опубликованное 18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Журынского сельского округа Мугалжарского района"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данного решения на интернет-ресурсе акимата Мугалжарского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Журынского сельского округа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Үргенішбаев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