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0f3e" w14:textId="3980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2020 года № 442. Зарегистрировано Департаментом юстиции Актюбинской области 17 марта 2020 года № 6893.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20 мая 2016 года в информационно–правовой системе нормативных правовых актов Республики Казахстан "Әділет")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вышеуказанным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 (одного) месячного расчетного показателя" заменить словами "2 (двух) месячных расчетных показателей;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течении 7 месяцев отопительного сезона (с января по апрель, с октября по декабрь), в размере 3 500 (трех тысяч пятисот) тенге;";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"100 000 (ста тысяч)" заменить словами "500 000 (пятиста тысяч)";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"50 000 (пятидесяти тысяч)" заменить словами "100 000 (ста тысяч)";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