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c8499" w14:textId="bfc84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25 декабря 2019 года № 409 "Об утверждении Темирского районного бюджета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Темирского районного маслихата Актюбинской области от 12 марта 2020 года № 440. Зарегистрировано Департаментом юстиции Актюбинской области 17 марта 2020 года № 6896.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Темирский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Темирского районного маслихата от 25 декабря 2019 года № 409 "Об утверждении Темирского районного бюджета на 2020-2022 годы" (зарегистрированное в Реестре государственной регистрации нормативных правовых актов № 6626, опубликованное 31 декабря 2019 года в эталонном контрольном банке нормативных правовых актов Республики Казахстан в электронном виде) следующие изменения и дополнения: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цифры "9 303 607" заменить цифрами "9 435 770";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цифры "6 332 054" заменить цифрами "6 464 217";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цифры "9 303 607" заменить цифрами "9 594 544,2";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(профицит) – цифры "-61 750" заменить цифрами "-220 524,2";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(использование профицита) – цифры "61 750" заменить цифрами "220 524,2";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14-1)-14-3) следующего содержания:</w:t>
      </w:r>
    </w:p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"14-1) на установку дорожных знаков и указателей в местах расположения организаций, ориентированных на обслуживание инвалидов 65 тысяч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14-2) на приобретение жилья коммунального жилищного фонда для социально уязвимых слоев населения и (или) малообеспеченных многодетных семей 25 200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14-3) на финансирование приоритетных проектов транспортной инфраструктуры 45 546 тысяч тенге.";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11):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"226 512" заменить цифрами "218 880";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22-1) следующего содержания: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"22-1) на капитальный и средний ремонт автомобильных дорог районного значения и улиц населенных пунктов 68 114 тысяч тенге.".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Темирского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Темирского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Отарбаев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Темирского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Избасов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марта 2020 года № 440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 № 409</w:t>
            </w:r>
          </w:p>
        </w:tc>
      </w:tr>
    </w:tbl>
    <w:bookmarkStart w:name="z4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Темирский районный бюджет на 2020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9"/>
        <w:gridCol w:w="809"/>
        <w:gridCol w:w="1099"/>
        <w:gridCol w:w="1099"/>
        <w:gridCol w:w="5454"/>
        <w:gridCol w:w="2740"/>
      </w:tblGrid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9435770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2 841977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305755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305755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292398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292398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2 219496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2 214806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21548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4784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104576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104464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104464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6464217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6463347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6463347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9594544,2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717379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182395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155885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113641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40488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533784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28696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28091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114851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19837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94814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40376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39476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339961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образования, физической культуры и спорта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22735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317226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27557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5796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5796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5796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21761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21761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13876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7885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5090317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53423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53423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53423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4829748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4829748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4569289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156583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103876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207146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207146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43586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61892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6291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17057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73320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659449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213127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201600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201600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11527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11527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418649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418649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235353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85693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средствами, предоставление социальных услуг индивидуального помощника для инвалидов первой группы, имеющих затруднение в передвижении, и специалиста жестового языка для инвалидов по слуху в соответствии с индивидуальной программой реабилитации инвалида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43073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27673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27608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22313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1026337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118899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116899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91699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907438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907438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785798 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499902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276310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271810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271810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52180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88055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88055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75995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83357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83357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32555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26892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158690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89647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89647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14147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37308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37308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20258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31735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31735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31735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53572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53572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53572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17928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35594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471929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471929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471929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300610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156319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195109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194909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129909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социальной и инженерной инфраструктуры в сельских населенных пунктах в рамках проекта "Ауыл-Ел бесігі" 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129909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694191,2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694191,2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694191,2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963,2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643328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49900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61750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91460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91460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91460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91460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91460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местного бюджета физическим лицам 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бюджета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- 220524,2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бюджета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220524,2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91460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91460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91460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158774,2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158774,2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158774,2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