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063d" w14:textId="f3f0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432 "Об утверждении бюджета Саркульского сельского округа на 2020 –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 апреля 2020 года № 466. Зарегистрировано Департаментом юстиции Актюбинской области 3 апреля 2020 года № 6956.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432 "Об утверждении бюджета Саркульского сельского на 2020 – 2022 годы" (зарегистрировованное в Рестре государственной регистрации нормативных правовых актов № 6738,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"200 045" заменить цифрами "204 326,8";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"-4 281,8 тысяч";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"4 281,8 тысяч".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432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3"/>
        <w:gridCol w:w="2787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204 326,8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12 469,6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-4 281,8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