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e482" w14:textId="254e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6 января 2020 года № 434 "Об утверждении бюджета города Темира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 апреля 2020 года № 467. Зарегистрировано Департаментом юстиции Актюбинской области 3 апреля 2020 года № 6959.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434 "Об утверждении бюджета города Темира на 2020-2022 годы" (зарегистрированное в Реестре государственной регистрации нормативных правовых актов № 6740, опубликованное 24 января 2020 год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"90 066" заменить цифрами "95 516";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"82 886" заменить цифрами "88 336";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"90 066" заменить цифрами "95 871,3";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цифру "0" заменить цифрами "-355,3 тысяч";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цифру "0" заменить цифрами "355,3 тысяч";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бюджете города Темира на 2020 год поступление целевого текущего трансферта из районного бюджета в сумме 5 450 тысяч тенге.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целевого текущего трансферта определяется на основании решения акима города Темира.".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2020 года № 467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434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2"/>
        <w:gridCol w:w="1194"/>
        <w:gridCol w:w="1622"/>
        <w:gridCol w:w="1622"/>
        <w:gridCol w:w="3124"/>
        <w:gridCol w:w="3116"/>
      </w:tblGrid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95516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88336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88336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88336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95871,3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25548,2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25548,2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25548,2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25278,2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54176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54176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54176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-355,3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