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20b5" w14:textId="15d2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6 января 2020 года № 432 "Об утверждении бюджета Саркульского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мая 2020 года № 478. Зарегистрировано Департаментом юстиции Актюбинской области 5 июня 2020 года № 7150.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432 "Об утверждении бюджета Саркульского сельского на 2020-2022 годы" (зарегистрированное в Реестре государственной регистрации нормативных правовых актов № 6738,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"200 045" заменить цифрами "142 331";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"187 025" заменить цифрами "129 311";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"204 326,8" заменить цифрами "204 317,3";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цифры "-4281,8" заменить цифрами "-61 986,3"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-цифры "4 281,8" заменить цифрами "61 986,3";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"57 714" заменить цифрой "0";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бюджете Саркульского сельского округа поступление займов для финансирования мер в рамках Дорожной карты занятости 57 704,5 тысяч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решения акима Саркульского сельского округа.".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478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432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3"/>
        <w:gridCol w:w="2787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204 317,3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59 104,5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59 104,5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59 104,5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59 104,5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-61 986,3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61 986,3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