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d593" w14:textId="db7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426 "Об утверждении бюджета Аксайского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мая 2020 года № 475. Зарегистрировано Департаментом юстиции Актюбинской области 5 июня 2020 года № 7153.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426 "Об утверждении бюджета Аксайского сельского округа на 2020-2022 годы" (зарегистрированное в Реестре государственной регистрации нормативных правовых актов № 6744,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"34 813" заменить цифрами "37 413";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"30 084" заменить цифрами "32 684";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"34 813" заменить цифрами "37 413";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"1 500" заменить цифрами "4 100".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426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