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8d7da" w14:textId="008d7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размера платы за пользование жилищем из государственного жилищного фонда Темирского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Темирского района Актюбинской области от 17 июня 2020 года № 119. Зарегистрировано Департаментом юстиции Актюбинской области 18 июня 2020 года № 7188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жилищно-коммунального хозяйства от 26 августа 2011 года № 306 "Об утверждении Методики расчета размера платы за пользование жилищем из государственного жилищного фонда", зарегистрированного в Реестре государственной регистрации нормативных правовых актов № 7232, акимат Темирского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размер платы за пользование жилищем из государственного жилищного фонда Темирского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следующие постановления: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постановление акимата Темирского района от 3 февраля 2014 года </w:t>
      </w:r>
      <w:r>
        <w:rPr>
          <w:rFonts w:ascii="Times New Roman"/>
          <w:b w:val="false"/>
          <w:i w:val="false"/>
          <w:color w:val="000000"/>
          <w:sz w:val="28"/>
        </w:rPr>
        <w:t>№ 27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размера арендной платы в государственных арендных домах Темирского района" (зарегистрированное в Реестре государственной регистрации нормативных правовых актов № 3788, опубликованное 14 марта 2014 года в районной газете "Темір");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постановление акимата Темирского района от 16 июля 2014 года </w:t>
      </w:r>
      <w:r>
        <w:rPr>
          <w:rFonts w:ascii="Times New Roman"/>
          <w:b w:val="false"/>
          <w:i w:val="false"/>
          <w:color w:val="000000"/>
          <w:sz w:val="28"/>
        </w:rPr>
        <w:t>№ 193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постановление акимата Темирского района от 3 февраля 2014 года № 27 "Об установлении размера арендной платы в государственных арендных домах Темирского района" (зарегистрированное в Реестре государственной регистрации нормативных правовых актов №3976, опубликованное 6 августа 2014 года в информационно–правовой системе нормативных правовых актов Республики Казахстан "Әділет".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"Темирский районный отдел жилищно-коммунального хозяйства, пассажирского транспорта и автомобильных дорог" в установленном законодательством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Темирского района после его официального опубликования.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района.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Темирского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Батырхан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Темирского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июня 2020 года № 119</w:t>
            </w:r>
          </w:p>
        </w:tc>
      </w:tr>
    </w:tbl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арендной платы за пользование жилищем из государственного жилищного фонда Темирского района, за один квадратный метр в месяц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расчете размера платы, взимаемой за пользование жилищем из государственного жилищного фонда, не входящим в состав объекта кондоминиума, применяются следующие показатели: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размер платы за пользование жилищем из государственного жилищного фонда, не входящим в состав объекта кондоминиума (в тенге за один квадратный метр в месяц);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– стоимость строительства (приобретения) одного квадратного метра общей площади жилища (в тенге);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расчетный срок службы зданий (лет);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– сумма платежей, необходимая на содержание жилого дома (жилого здания) (в тенге за один квадратный метр в месяц).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строительства (приобретения) одного квадратного метра общей площади жилища (Ц) определяется в соответствии с проектно-сметной документацией на строительство здания или по результатам государственных закупок здания.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Расчетный срок службы зданий (Т) определяется в соответствии со строительными нормами СН РК 1.04-26-2011 "Реконструкция, капитальный и текущий ремонт жилых и общественных зданий".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платежей (Р), необходимая на содержание жилого дома (жилого здания) определяется по формуле: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Р= Гз /12/п 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 Гз – годовая смета затрат жилищно-эксплуатационной службы, созданной или привлеченной местным исполнительным органом (государственным предприятием), на содержание жилого дома (жилого здания) (тенге/год);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1"/>
    <w:p>
      <w:pPr>
        <w:spacing w:after="0"/>
        <w:ind w:left="0"/>
        <w:jc w:val="both"/>
      </w:pPr>
      <w:r>
        <w:drawing>
          <wp:inline distT="0" distB="0" distL="0" distR="0">
            <wp:extent cx="152400" cy="15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 – сумма общих площадей жилищ в жилом здании (квадратный метр).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шестнадцатиквартирный жилой дом, расположенный по адресу: поселок Шубаркудык, улица Астана, дом №40.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платы за один месяц, взимаемый за пользование жилищем из государственного жилищного фонда, не входящим в состав объекта кондоминиума, рассчитывается по формуле: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А=Ц/Т/12+Р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Ц= 134 540 000 тенге/1032,58 квадратных метров (общая площадь дома согласно данных технического паспорта) = 130 294,9 тенге стоимость строительства 1 квадратного метра общей площади жилища (в тенге);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Т=50 лет;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Р=0 тенге;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А=130 294,9 /50/12+0= 217 тенге за 1 квадратный метр в месяц;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одноквартирный жилой дом, расположенный по адресу: поселок Шубаркудык, микрорайон Кызылжар-3, дом № 629.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платы за один месяц, взимаемый за пользование жилищем из государственного жилищного фонда, не входящим в состав объекта кондоминиума, рассчитывается по формуле: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А=Ц/Т/12+Р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Ц= 4 327 000 тенге/77,2 квадратных метров (общая площадь дома согласно данных технического паспорта) = 56 049,2 тенге стоимость строительства 1 квадратного метра общей площади жилища (в тенге);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Т=50 лет;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Р=0 тенге;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А=56 049,2/50/12+0= 93,4 тенге за 1 квадратный метр в месяц;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одноквартирный жилой дом, расположенный по адресу: поселок Шубаркудык, улица Жастар, дом № 33 Б.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платы за один месяц, взимаемый за пользование жилищем из государственного жилищного фонда, не входящим в состав объекта кондоминиума, рассчитывается по формуле: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А=Ц/Т/12+Р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Ц= 4 375 000 тенге/119,3 квадратных метров (общая площадь дома согласно данных технического паспорта) = 36672,2 тенге стоимость строительства 1 квадратного метра общей площади жилища (в тенге);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Т=50 лет;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Р=0 тенге;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А=36672,2 /50/12+0= 61,1 тенге за 1 квадратный метр в месяц;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одноквартирные жилые дома, расположенные по адресу: поселок Шубаркудык, улица Астана, дома №16, №17, №18, №19, №20, №21, №22, №23, №24, №25, №26, №27, №28, №29, №30; поселок Шубаркудык, микрорайон Кызылжар, дом №6/2.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платы за один месяц, взимаемый за пользование жилищем из государственного жилищного фонда, не входящим в состав объекта кондоминиума, рассчитывается по формуле: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А=Ц/Т/12+Р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Ц= 113 795 000 тенге/1127,1 квадратных метров (общая площадь дома согласно данных технического паспорта) = 100 962,6 тенге стоимость строительства 1 квадратного метра общей площади жилища (в тенге);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Т=50 лет;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Р=0 тенге;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А=100962,6/50/12+0= 168,2 тенге за 1 квадратный метр в месяц;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одноквартирные жилые дома, расположенные по адресу: поселок Шубаркудык, микрорайон Кызылжар-2, дом № 48Б; поселок Шубаркудык, улица Астана, дома №1В, №1Д.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платы за один месяц, взимаемый за пользование жилищем из государственного жилищного фонда, не входящим в состав объекта кондоминиума, рассчитывается по формуле: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А=Ц/Т/12+Р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Ц= 22 649 000 тенге/225,42 квадратных метров (общая площадь дома согласно данных технического паспорта) = 100 474,66 тенге стоимость строительства 1 квадратного метра общей площади жилища (в тенге);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Т=50 лет;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Р=0 тенге;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А=100 474,66/50/12+0= 167,4 тенге за 1 квадратный метр в месяц;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одноквартирные жилые дома, расположенные по адресу: село Копа, улица Т.Ержанова, дома №17, №16.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платы за один месяц, взимаемый за пользование жилищем из государственного жилищного фонда, не входящим в состав объекта кондоминиума, рассчитывается по формуле: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А=Ц/Т/12+Р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Ц= 14 908 000 тенге/150,28 квадратных метров (общая площадь дома согласно данных технического паспорта) = 99 201,49 тенге стоимость строительства 1 квадратного метра общей площади жилища (в тенге);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Т=50 лет;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Р=0 тенге;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А=99 201,49/50/12+0= 165,3 тенге за 1 квадратный метр в месяц;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одноквартирный жилой дом, расположенный по адресу: поселок Шубаркудык, улица Актас, дом № 13/2.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платы за один месяц, взимаемый за пользование жилищем из государственного жилищного фонда, не входящим в состав объекта кондоминиума, рассчитывается по формуле: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А=Ц/Т/12+Р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Ц= 4 000 000 тенге/75,3 квадратных метров (общая площадь дома согласно данных технического паспорта) = 53 120,8 тенге стоимость строительства 1 квадратного метра общей площади жилища (в тенге);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Т=50 лет;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Р=0 тенге;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А=53 120,8/50/12+0= 88,5 тенге за 1 квадратный метр в месяц;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одноквартирный жилой дом, расположенный по адресу: поселок Шубаркудык, улица Жамбыл, дом № 75.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платы за один месяц, взимаемый за пользование жилищем из государственного жилищного фонда, не входящим в состав объекта кондоминиума, рассчитывается по формуле: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А=Ц/Т/12+Р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Ц= 3 797 933/тенге/63,4 квадратных метров (общая площадь дома согласно данных технического паспорта) = 59 904,3 тенге стоимость строительства 1 квадратного метра общей площади жилища (в тенге);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Т=50 лет;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Р=0 тенге;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А=59 904,3/50/12+0= 99,8 тенге за 1 квадратный метр в месяц.</w:t>
      </w:r>
    </w:p>
    <w:bookmarkEnd w:id="7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