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f9a2" w14:textId="371f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Темирского района от 22 августа 2014 года № 231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12 октября 2020 года № 207. Зарегистрировано Департаментом юстиции Актюбинской области 13 октября 2020 года № 7532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Темирского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22 августа 2014 года № 231 "Об определении мест для размещения агитационных печатных материалов" (зарегистрированное в Реестре государственной регистрации нормативных правовых актов № 4020, опубликованное 12 сентября 2014 года в районной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Темирского района"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Темирского района.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Темирского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 Батырхан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 М. Амиров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"___" ________ 2020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қазаны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Темирского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2014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Темирского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7758"/>
        <w:gridCol w:w="2795"/>
        <w:gridCol w:w="685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и название агитационных печатных материалов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Аксай, стенд расположенный перед зданием Дома культуры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Аксай, улица Төсбұлақ №4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Шыгырлы, стенд расположенный перед зданием Сельского клуба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Шыгырлы, улица Ә.Молдағулова №2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Алтыкарасуский сельский округ, село Алтыкарасу, стенд расположенный перед зданием Дома культуры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Алтыкарасу, улица Қарабас №12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Жаксымайский сельский округ, село Шубаркудык, стенд расположенный перед зданием Сельского клуба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Шубаркудык, улица Мектеп №1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округ, село Кумкудук, стенд расположенный перед зданием Сельского клуба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Кумкудук, улица Мектеп №6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Кенкиякский сельский округ, село Кенкияк, стенд расположенный перед зданием Дома культуры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Кенкияк, улица Парк №9Б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Кенестуский сельский округ, село Копа, стенд расположенный перед зданием Сельского клуба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Копа, улица Саябақ №43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Саркульский сельский округ, село Саркуль, стенд расположенный перед зданием Сельского клуба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Саркуль, улица Мектеп №32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Саркульский сельский округ, поселок Шубарши, стенд расположенный перед зданием Сельского клуба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Шубарши, улица Геолог №25А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Таскопинский сельский округ, село Таскопа, стенд расположенный перед зданием Сельского клуба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Таскопа, улица Мектеп №20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Темир, стенд расположенный перед зданием Городского клуба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Темир, улица Сақтаған Бәйішев №6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Шубаркудыкский сельский округ, поселок Шубаркудык, стенд расположенный перед зданием Оборотное эксплуатацинное локомотивное депо Шубаркудык (по согласованию)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Шубаркудык, улица Депо 2А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Шубаркудыкский сельский округ, поселок Шубаркудык, стенд расположенный перед зданием Государственного коммунального казенного предприятия "Темирский районный дом культуры имени Н.Байганина"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Шубаркудык, улица Нурпейс Байганин №3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Шубаркудыкский сельский округ, поселок Шубаркудык, стенд расположенный перед зданием отдела по обслуживанию населения Темирского района филиала некоммерческого акционерного общества "Государственная корпорация" "Правительство для граждан по Актюбинской области" (по согласованию)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Шубаркудык, улица Нурпейс Байганин №15/3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