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5bd6" w14:textId="7015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Темирском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октября 2020 года № 531. Зарегистрировано Департаментом юстиции Актюбинской области 6 ноября 2020 года № 7601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Темирском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Темирском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Темирского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Темирского района от 30 октября 2020 года № 531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Темирском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5380"/>
        <w:gridCol w:w="3899"/>
        <w:gridCol w:w="1863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перед памятником воинам погибшим в Великой Отечественной войне, село Кенкияк, улица Қазақ мұнайына 100 жыл №39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мусора);- парковка;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расположенная перед зданием спортивного зала Шубаркудыкской гимназии, село Шубаркудык, улица Ж.Кереева №4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мусора);- парковка;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5295"/>
        <w:gridCol w:w="4377"/>
        <w:gridCol w:w="1621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памятника воинам погибшим в Великой Отечественной войне, расположенного по улице Брусковая, вдоль улицы Желтоксан, до Центральной площади расположенной по улице Ж.Кереева, в поселке Шубаркудык, Шубаркудыкского сельского округа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250 метров;- вдоль улицы имеется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видеофиксации;- оборудование, позволяющее обеспечить соблюдение санитарных норм и правил (урны для мусора);- парковка;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 (далее - Порядок) разработан на основании Закона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 (далее - Закон).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Темирского района для проведения мирных собраний.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проводимые в форме собрания, митинга и демонстрации, шествия и пикетирования гражданами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октября 2020 года № 531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Темирском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прилегающих территорий к объектам железнодорожного, водного, воздушного и автомобильного транспорта – 100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границы прилегающих территорий к организациям, обеспечивающим обороноспособность, безопасность государства и жизнедеятельность населения – 400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границы прилегающих территорий к опасным производственным объектам и иным объектам, эксплуатация которых требует соблюдения специальных правил техники безопасности - 100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границы прилегающих территорий к магистральным железнодорожным сетям, магистральным трубопроводам, национальной электрической сети, магистральным линиям связи – 100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