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8ec9" w14:textId="8868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427 "Об утверждении бюджета Алтыкарасуского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536. Зарегистрировано Департаментом юстиции Актюбинской области 26 ноября 2020 года № 7709.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427 "Об утверждении бюджета Алтыкарасуского сельского округа на 2020–2022 годы" (зарегистрированное в Реестре государственной регистрации нормативных правовых актов № 6742,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"29 301" заменить цифрами "29 968";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"2 753" заменить цифрами "1 944";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"410" заменить цифрами "86";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"26 138" заменить цифрами "27 938";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"29 301" заменить цифрами "29 968";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 –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"5 785" заменить цифрами "7 585".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№ 427 от 6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