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f0e5" w14:textId="668f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434 "Об утверждении бюджета города Темира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ноября 2020 года № 543. Зарегистрировано Департаментом юстиции Актюбинской области 27 ноября 2020 года № 7716.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434 "Об утверждении бюджета города Темира на 2020–2022 годы" (зарегистрированное в Реестре государственной регистрации нормативных правовых актов № 6740, опубликованное 24 января 2020 год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"97 016" заменить цифрами "99 671";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"6 520" заменить цифрами "6 495";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"660" заменить цифрами "235";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"89 836" заменить цифрами "92 941";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"97 371,3" заменить цифрами "100 026,3";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"240" заменить цифрами "140";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продолжительности ежегодного оплачиваемого трудового отпуска педагогических работников детских дошкольных организаций образования с 42 календарных дней до 56 дней 1 140 тысяч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"6 950" заменить цифрами "9 015".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ноября 2020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49"/>
        <w:gridCol w:w="349"/>
        <w:gridCol w:w="349"/>
        <w:gridCol w:w="5652"/>
        <w:gridCol w:w="5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-355,3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