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a1ab" w14:textId="759a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Темирскому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30 ноября 2020 года № 252. Зарегистрировано Департаментом юстиции Актюбинской области 30 ноября 2020 года № 7748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Темирскому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интернет–ресурсе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30 ноября 2020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пастбищеоборотов в Темирском районе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