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c1ac" w14:textId="f9cc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Темирского районного бюджета на 2021–2023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24 декабря 2020 года № 550. Зарегистрировано Департаментом юстиции Актюбинской области 30 декабря 2020 года № 7873.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Темирский районный бюджет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7 814 315,5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3 560 971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4 217 057,5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8 168 911,9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70 402,8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106 575,8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-424 999,2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–424 999,2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104 775,8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356 396,4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2021–2023 годы" с 1 января 2021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18 524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43 272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2021 год объемы субвенций передаваемых из областного бюджета в районный бюджет в сумме 2 884 000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2021 год объемы субвенций, передаваемых из районного бюджета в бюджеты города районного значения, сельских округов, в сумме 576 981 тысяч тенге: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Аксайскому сельскому округу 28 282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Алтыкарасускому сельскому округу 20 124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Жаксымайскому сельскому округу 48 120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Каиндинскому сельскому округу 25 369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Кенестускому сельскому округу 56 274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Кенкиякскому сельскому округу 70 380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Саркульскому сельскому округу 51 329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Таскопинскому сельскому округу 22 526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Темир 51 693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Шубаркудыкскому сельскому округу 202 884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2021 год поступление целевых текущих трансфертов из Национального фонда Республики Казахстан: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жилья коммунального жилищного фонда для социально уязвимых слоев населения и (или) малообеспеченных многодетных семей – 25 050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повышение заработной платы работников государственных организаций: медико–социальных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13 187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поступление целевых текущих трансфертов на развитие из Национального фонда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водопроводных сетей в селе Кенкияк - 36 010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двухэтажного шестнадцатиквартирного коммунального арендного жилого дома в микрорайоне Кызылжар поселка Шубаркудык - 118 835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автомобильной дороги в селе Сарколь 106 799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Темирского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поступление целевых текущих трансфертов из республиканского бюджета: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45 540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12 208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прав и улучшение качества жизни инвалидов в Республике Казахстан – 15 011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субсидирование затрат работодателя на создание специальных рабочих мест для трудоустройства инвалидов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частичное субсидирование заработной платы – 17 171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молодежную практику – 30 629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предоставление государственных грантов молодежи категории NEET, членам малообеспеченных многодетных семей, малообеспеченным трудоспособным инвалидам для реализации новых бизнес–идей – 33 254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общественные работы – 72 001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31 728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2021 год поступление из республиканского бюджета бюджетных кредитов для реализации мер социальной поддержки специалистов в сумме 104 775,8 тысяч тенге в соответствии с условиями, определяемыми Правительством Республики Казахстан.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2021 год поступление целевых текущих трансфертов из областного бюджета: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 – 15 210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 – 1 316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содействие занятости населения – 17 924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капитальный и средний ремонт автомобильных дорог районного значения и улиц населенных пунктов – 159 314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краткосрочное профессиональное обучение рабочим кадрам – 15 498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реализацию проекта "Контракт поколений" – 2 560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реализацию проекта "Первое рабочее место" – 2 100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техническое обслуживание объектов газоснабжения – 2 039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обеспечение прав и улучшение качества жизни инвалидов в Республике Казахстан – 14 994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поддержку культурно–досуговой работы – 100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2021 год поступление целевых трансфертов на развитие из областного бюджета: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напорного водопровода в микрорайоне Кызылжар поселка Шубаркудык – 220 307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разработку проектно–сметной документации на "Строительство канализационно–очистного сооружения в поселке Шубаркудык" – 10 843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строительство двухэтажного шестнадцатиквартирного коммунального арендного жилого дома в микрорайоне Кызылжар поселка Шубаркудык – 20 372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строительство автомобильной дороги в селе Сарколь – 17 231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на развитие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 в районном бюджете на 2021 год сумму 3 985 963 тысяч тенге на компенсацию потерь областного бюджета в связи с изменением функций государственных учреждений.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 в районном бюджете на 2021 год сумму 135 332 тысяч тенге на компенсацию потерь вышестоящего бюджета в связи с изменением законодательства.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районном бюджете на 2021 год целевые текущие трансферты в бюджеты города районного значения, сельских округов: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благоустройство и озеленение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и средний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на услуги по обеспечению деятельности акима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Темирского районного маслихата Актюбинской области от 11.03.2021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резерв местного исполнительного органа района на 2021 год в сумме - 3 422,1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Темирского районного маслихата Актюбинской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08.11.2021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Темирского районного маслихата от 24 декабря 2020 года № 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