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f65a" w14:textId="4aef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Жаксымайского сельского округа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декабря 2020 года № 564. Зарегистрировано Департаментом юстиции Актюбинской области 8 января 2021 года № 7960.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Жаксымайского сельского округа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98 623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99 386,8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-763,8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Жаксымайского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2020 года № 550 "Об утверждении Темирского районного бюджета на 2021-2023 годы" предусмотрены на 2021 год объемы субвенций, передаваемых из районного бюджета в бюджет Жаксымайского сельского округа в сумме 48 120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Жаксымайского сельского округа на 2021 год поступления целевых текущих трансфертов из районного бюджета в сумме 47 387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Кожагулов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30.11.2021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30 декабря 2020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30 декабря 2020 года № 564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