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74e9" w14:textId="e597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4 декабря 2020 года № 24. Зарегистрировано Департаментом юстиции Актюбинской области 7 декабря 2020 года № 7754. Утратило силу решением акима Алтыкарасуского сельского округа Темирского района Актюбинской области от 7 июля 2021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Алтыкарасуского сельского округа Темирского района Актюбинской области от 07.07.2021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30 ноября 2020 года № 2-14-07/411 аким Алтыкарасуского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"Арна" расположенного в зимовке Шыгырлы села Енбекши Алтыкарасуского сельского округа,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Алтыкарасуского сельского округа Темирского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Алтыкарасуского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