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1e7" w14:textId="0412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Бабатай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21 января 2020 года № 2. Зарегистрировано Департаментом юстиции Актюбинской области 22 января 2020 года № 6776. Утратило силу решением акима Каиндинского сельского округа Темирского района Актюбинской области от 26 марта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Темирского района Актюбинской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9 января 2020 года за № 2-14-17/15 аким Каиндинского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Бабатай Каиндинского сельского округа Темирского района, в связи с выявлением болезни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