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7623" w14:textId="bfd7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Таскопинского сельского округа Темирского района Актюбинской области от 28 августа 2020 года № 9. Зарегистрировано Департаментом юстиции Актюбинской области 1 сентября 2020 года № 7371. Утратило силу решением акима Таскопинского сельского округа Темирского района Актюбинской области от 23 декабря 2020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Таскопинского сельского округа Темирского района Актюбинской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24 августа 2020 года за № 2-14-07/286 аким Таскопинского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"Айбол" расположенного в зимовке Жанабаз села Таскопа Таскопинского сельского округа,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Таскопинского сельского округа Темирского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Таскопинского сельского округа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