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f7ce" w14:textId="2c1f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поселка Шубаркудык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Шубаркудыкского сельского округа Темирского района Актюбинской области от 12 марта 2020 года № 43. Зарегистрировано Департаментом юстиции Актюбинской области 16 марта 2020 года № 6874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Актюбинской области от 19 декабря 2019 года и с учетом мнения населения соответствующей территории, аким Шубаркудыкского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поселка Шубаркудык Шубаркудыкского сельского округа Темирского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 Калниязова согласно схематической карте 1;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Оразбаева согласно схематической карте 2;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Торебаева согласно схематической карте 3.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Шубаркудыкского сельского округа Темирского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на русском языке внесено изменения, текст на казахском языке не меняется решением акима Шубаркудыкского сельского округа Темирского района Актюбинской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Шубаркудыкского сельского округа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