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d97c4" w14:textId="41d97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Уилского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6 января 2020 года № 367. Зарегистрировано Департаментом юстиции Актюбинской области 14 января 2020 года № 6655.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Уилского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560 335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11 026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548 618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593 611,9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-33 276,9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(использование профицита) – 33 276,9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Уилского районного маслихата Актюбинской области от 30.03.2020 </w:t>
      </w:r>
      <w:r>
        <w:rPr>
          <w:rFonts w:ascii="Times New Roman"/>
          <w:b w:val="false"/>
          <w:i w:val="false"/>
          <w:color w:val="00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01.07.2020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03.09.2020 </w:t>
      </w:r>
      <w:r>
        <w:rPr>
          <w:rFonts w:ascii="Times New Roman"/>
          <w:b w:val="false"/>
          <w:i w:val="false"/>
          <w:color w:val="00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13.11.2020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15.12.2020 </w:t>
      </w:r>
      <w:r>
        <w:rPr>
          <w:rFonts w:ascii="Times New Roman"/>
          <w:b w:val="false"/>
          <w:i w:val="false"/>
          <w:color w:val="000000"/>
          <w:sz w:val="28"/>
        </w:rPr>
        <w:t>№ 464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декабря 2019 года "О республиканском бюджете на 2020 – 2022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31 183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к сведению и руководству,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8 апреля 2020 года "Об уточненном республиканском бюджете на 2020 год"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32 668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Уилского районного маслихата Актюбинской области от 01.07.2020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2020 год субвенции, передаваемые из районного бюджета в сумме 168 145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сельском бюджете на 2020 год поступление целевых текущих трансфертов из республиканского бюджета на: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21 689 тысяч тенге – на увеличение оплаты труда педагогов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0 тысяч тенге – на доплату за квалификационную категорию педагогам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3 026 тысяч тенге – 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2 032 тысяч тенге – на снижение оплаты за питание в дошкольных организациях образования получающим адресную социальную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220 241 тысяч тенге – на реализацию мероприятий по социальной и инженерной инфраструктуре в сельских населенных пунктах в рамках проекта "Ауыл - Ел бесігі".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решением Уилского районного маслихата Актюбинской области от 15.12.2020 </w:t>
      </w:r>
      <w:r>
        <w:rPr>
          <w:rFonts w:ascii="Times New Roman"/>
          <w:b w:val="false"/>
          <w:i w:val="false"/>
          <w:color w:val="000000"/>
          <w:sz w:val="28"/>
        </w:rPr>
        <w:t>№ 464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сельском бюджете на 2020 год поступление целевых текущих трансфертов из областного бюджета на: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29 910 тысяч тенге – на реализацию государственного образовательного заказа в дошкольных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14 597,6 тысяч тенге – на реализацию мероприятий по социальной и инженерной инфраструктуре в сельских населенных пунктах в рамках проекта "Ауыл - Ел бесігі".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Уилского районного маслихата Актюбинской области от 01.07.2020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03.09.2020 </w:t>
      </w:r>
      <w:r>
        <w:rPr>
          <w:rFonts w:ascii="Times New Roman"/>
          <w:b w:val="false"/>
          <w:i w:val="false"/>
          <w:color w:val="00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Учесть в бюджете сельского округа на 2020 год поступление за счет кредитов из областного бюджета из средств внутренних займов: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28 803,2 тысяч тенге – на капитальный и средний ремонт автомобильных дорог в городах районного значения, селах, поселках, сельских округах.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Уилского районного маслихата Актюбинской области от 03.09.2020 </w:t>
      </w:r>
      <w:r>
        <w:rPr>
          <w:rFonts w:ascii="Times New Roman"/>
          <w:b w:val="false"/>
          <w:i w:val="false"/>
          <w:color w:val="00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изменением, внесенным решением Уилского районного маслихата Актюбинской области от 13.11.2020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"Аппарат Уилского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2020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6 января 2020 года № 367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Уилского районного маслихата Актюбинской области от 15.12.2020 </w:t>
      </w:r>
      <w:r>
        <w:rPr>
          <w:rFonts w:ascii="Times New Roman"/>
          <w:b w:val="false"/>
          <w:i w:val="false"/>
          <w:color w:val="ff0000"/>
          <w:sz w:val="28"/>
        </w:rPr>
        <w:t>№ 464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1039"/>
        <w:gridCol w:w="1411"/>
        <w:gridCol w:w="1411"/>
        <w:gridCol w:w="4317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593611,9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56126,7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56126,7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56126,7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42926,7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181394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181394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181394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155474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74783,7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74783,7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74783,7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62280,7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45941,9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45941,9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45941,9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16668,7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29273,2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235365,6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235365,6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235365,6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235365,6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бюджета(профицит)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-33276,9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33276,9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28803,2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28803,2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28803,2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4473,7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4473,7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Уилского районного маслихата от 6 января 2020 года № 367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"/>
        <w:gridCol w:w="724"/>
        <w:gridCol w:w="1527"/>
        <w:gridCol w:w="1527"/>
        <w:gridCol w:w="4668"/>
        <w:gridCol w:w="27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179862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37133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37133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37133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37133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21563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21563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21563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сельского округа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Уилского районного маслихата от 6 января 2020 года № 367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"/>
        <w:gridCol w:w="724"/>
        <w:gridCol w:w="1527"/>
        <w:gridCol w:w="1527"/>
        <w:gridCol w:w="4668"/>
        <w:gridCol w:w="27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179862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37133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37133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37133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37133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21563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21563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21563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