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69774" w14:textId="a0697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Коптогайского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6 января 2020 года № 368. Зарегистрировано Департаментом юстиции Актюбинской области 14 января 2020 года № 6662.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Коптогайского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88 261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85 790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88 656,7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-395,7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– 395,7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Уилского районного маслихата Актюбинской области от 30.03.2020 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01.07.2020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03.09.2020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13.11.2020 </w:t>
      </w:r>
      <w:r>
        <w:rPr>
          <w:rFonts w:ascii="Times New Roman"/>
          <w:b w:val="false"/>
          <w:i w:val="false"/>
          <w:color w:val="000000"/>
          <w:sz w:val="28"/>
        </w:rPr>
        <w:t>№ 455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24.12.2020 </w:t>
      </w:r>
      <w:r>
        <w:rPr>
          <w:rFonts w:ascii="Times New Roman"/>
          <w:b w:val="false"/>
          <w:i w:val="false"/>
          <w:color w:val="00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декабря 2019 года "О республиканском бюджете на 2020 – 2022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31 183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к сведению и руководству,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8 апреля 2020 года "Об уточненном республиканском бюджете на 2020 год"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32 668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Уилского районного маслихата Актюбинской области от 01.07.2020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2020 год субвенции, передаваемые из районного бюджета в сумме 40 570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округа на 2020 год поступление целевых текущих трансфертов из республиканского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0 тысяч тенге – на увеличение оплаты труда педагогов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5 858 тысяч тенге – на увеличение государственных выплат за квалификационную категорию педагогов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623 тысяч тенге – 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организацей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655 тысяч тенге – на снижение оплаты за питание в дошкольных организациях образования получающим адресную социальную помощь.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решением Уилского районного маслихата Актюбинской области от 24.12.2020 </w:t>
      </w:r>
      <w:r>
        <w:rPr>
          <w:rFonts w:ascii="Times New Roman"/>
          <w:b w:val="false"/>
          <w:i w:val="false"/>
          <w:color w:val="00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Государственному учреждению "Аппарат Уилского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2020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Уилского районного маслихата от 6 января 2020 года № 368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Коптогайского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Уилского районного маслихата Актюбинской области от 24.12.2020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88656,7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19456,7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бюджета (профицит)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Уилского районного маслихата от 6 января 2020 года № 368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Коптогайского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Уилского районного маслихата от 6 января 2020 года № 368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Коптогайского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(города областного значения)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