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6a65" w14:textId="26a6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Уилского районного маслихата от 25 декабря 2019 года № 361 "Об утверждении Уилского районного бюждета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13 марта 2020 года № 379. Зарегистрировано Департаментом юстиции Актюбинской области 17 марта 2020 года № 6890.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25 декабря 2019 года № 361 "Об утверждении Уилского районного бюджета на 2020-2022 годы" (зарегистрированное в Реестре государственной регистрации нормативных правовых актов № 6631, опубликованное 6 января 2020 года в эталонном контрольном банке нормативных правовых актов Республики Казахстан в электронном виде" 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"8 542 771" заменить цифрами "8 611 341";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"8 204 429" заменить цифрами "8 272 999";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"8 542 771" заменить цифрами "8 704 041,8";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"-78 565" заменить цифрами "-171 265,8";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"78 565" заменить цифрами "171 265,8";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"92 700,8".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16 800 тысяч тенге – на приобретение жилья коммунального жилищного фонда для социально уязвимых слоев населения и (или) малообеспеченных многодетных семей.".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"437 005" заменить цифрами "487 005";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"47 190" заменить цифрами "48 960".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13 марта 2020 года № 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25 декабря 2019 года № 361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8611341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собственность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8272999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8272999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8704041,8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3684564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3570779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3570779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информирования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1331786,3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1331786,3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1331786,3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403466,5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403466,5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403466,5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5"/>
        <w:gridCol w:w="2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879"/>
        <w:gridCol w:w="1211"/>
        <w:gridCol w:w="1211"/>
        <w:gridCol w:w="2894"/>
        <w:gridCol w:w="3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46"/>
        <w:gridCol w:w="946"/>
        <w:gridCol w:w="946"/>
        <w:gridCol w:w="3808"/>
        <w:gridCol w:w="4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бюджета(профицит)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-171265,8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590"/>
        <w:gridCol w:w="1024"/>
        <w:gridCol w:w="1590"/>
        <w:gridCol w:w="377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97613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97613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932"/>
        <w:gridCol w:w="1245"/>
        <w:gridCol w:w="1245"/>
        <w:gridCol w:w="1592"/>
        <w:gridCol w:w="50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92700,8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92700,8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