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80f" w14:textId="662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367 "Об утверждении бюджета Уилского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409. Зарегистрировано Департаментом юстиции Актюбинской области 8 июля 2020 года № 7291.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367 "Об утверждении бюджета Уилского сельского округа на 2020-2022 годы" (зарегистрированное в Реестре государственной регистрации нормативных правовых актов № 6655,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"565 351" заменить цифрами "550 780,4",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"553 634" заменить цифрами "539 063,4";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"569 824,7" заменить цифрами "555 254,1";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"14 640" заменить цифрами "15 198".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4317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555254,1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