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d3c" w14:textId="e884d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Уилского районного маслихата от 6 января 2020 года № 367 "Об утверждении бюджета Уилского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3 сентября 2020 года № 441. Зарегистрировано Департаментом юстиции Актюбинской области 14 сентября 2020 года № 7410.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Уилский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от 6 января 2020 года № 367 "Об утверждении бюджета Уилского сельского округа на 2020-2022 годы" (зарегистрированное в Реестре государственной регистрации нормативных правовых актов № 6655, опубликованное 15 января 2020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"550 780,4" заменить цифрами "555 821";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"539 063,4" заменить цифрами "544 104";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"555 254,1" заменить цифрами "590 075,7";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"15 198" заменить цифрами "14 597,6".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2020 год поступление за счет кредитов из областного бюджета из средств внутренних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29781 тысяч тенге – на капитальный и средний ремонт автомобильных дорог в городах районного значения, селах, поселках, сельских округах.".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Уилского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Уилского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Уилского районного маслихата от 3 сентября 2020 года № 441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Уилского районного маслихата от 6 января 2020 года № 367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7"/>
        <w:gridCol w:w="1023"/>
        <w:gridCol w:w="1390"/>
        <w:gridCol w:w="1390"/>
        <w:gridCol w:w="4252"/>
        <w:gridCol w:w="30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590075,7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199839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173919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66123,7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11288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236359,6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бюджета(профицит)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-34254,7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бюджета(использование профицита)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34254,7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29781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  <w:tr>
        <w:trPr>
          <w:trHeight w:val="30" w:hRule="atLeast"/>
        </w:trPr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