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909f" w14:textId="8c79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373 "Об утверждении бюджета Кайындинского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447. Зарегистрировано Департаментом юстиции Актюбинской области 14 сентября 2020 года № 7412.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373 "Об утверждении бюджета Кайындинского сельского округа на 2020-2022 годы" (зарегистрированное в Реестре государственной регистрации нормативных правовых актов № 6659,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"26 378" заменить цифрами "31 378"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"85" заменить цифрами "136";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"25 092" заменить цифрами "30 092";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"26 378" заменить цифрами "31 378";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 сентября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(профицит)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(использование профицита)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