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09f3" w14:textId="4340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от 6 января 2020 года № 367 "Об утверждении бюджета Уилского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15 декабря 2020 года № 464. Зарегистрировано Департаментом юстиции Актюбинской области 20 декабря 2020 года № 7809.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6 января 2020 года № 367 "Об утверждении бюджета Уилского сельского округа на 2020-2022 годы" (зарегистрированное в Реестре государственной регистрации нормативных правовых актов № 6655, опубликованное 15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"595 801" заменить цифрами "560 335";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"584 084" заменить цифрами "548 618";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"629 077,9" заменить цифрами "593 611,9";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"35 949" заменить цифрами "21 689";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"4 185" заменить цифрой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"221 762" заменить цифрами "220 241";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15 декабря 2020 года № 464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6 января 2020 года № 367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039"/>
        <w:gridCol w:w="1411"/>
        <w:gridCol w:w="1411"/>
        <w:gridCol w:w="4317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593611,9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56126,7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56126,7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56126,7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42926,7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74783,7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74783,7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74783,7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62280,7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45941,9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45941,9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45941,9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29273,2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235365,6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235365,6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235365,6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235365,6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бюджета(профицит)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-33276,9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33276,9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28803,2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28803,2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28803,2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