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6894" w14:textId="d026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сельского округа имени Шыганака Берсиева Уилского района от 3 ноября 2020 года № 39 "Об установлении карантина на территории крестьянского хозяйства "Мерей-С" села Кумжарган сельского округа имени Шыганака Берсиева Уилского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Шыганака Берсиева Уилского района Актюбинской области от 22 декабря 2020 года № 42. Зарегистрировано Департаментом юстиции Актюбинской области 22 декабря 2020 года № 7818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ветеринарного-санитарного инспектора Уилской районной территориальной инспекции Комитета ветеринарного контроля и надзора Министерства сельского хозяйства Республики Казахстан от 4 декабря 2020 года № 2-14/157, аким сельского округа имени Шыганака Берсиева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 установленный на территории крестьянского хозяйства "Мерей - С" села Кумжарган сельского округа имени Шыганака Берсиева Уилского района, в связи с проведением комплекса ветеринарных мероприятий по ликвидации очагов болезни эмфизематозный карбункул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имени Шыганака Берсиева Уилского района, от 3 ноября 2020 года № 39 "Об установлении карантина на территории крестьянского хозяйства "Мерей – С" села Кумжарган сельского округа имени Шыганака Берсиева Уилского района" (зарегистрированное в Реестре государственной регистрации нормативных правовых актов № 7583, опубликованное 10 ноября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Ш. Берсиева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