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5030" w14:textId="7cd5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крестьянского хозяйства "Дархан-1" села Аккемер Саралжинского сельского округа Уилского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Саралжинского сельского округа Уилского района Актюбинской области от 6 марта 2020 года № 5. Зарегистрировано Департаментом юстиции Актюбинской области 10 марта 2020 года № 6851. Утратило силу решением акима Саралжинского сельского округа Уилского района Актюбинской области от 22 мая 2020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Саралжинского сельского округа Уилского района Актюбинской области от 22.05.2020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ветеринарного-санитарного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4 марта 2020 года № 2-13/39, аким Саралжинского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крестьянского хозяйства "Дархан-1" расположенного в селе Аккемер Саралжинского сельского округа Уилского района в связи с выявлением заболевания эмфизематозного карбункула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акимаСаралжинского сельского округа Уилского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Саралжинского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