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58bb" w14:textId="b275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Саралжинского сельского округа Уилского района от 6 марта 2020 года № 5 "Об установлении карантина на территории крестьянского хозяйства "Дархан-1" села Аккемер Саралжинского сельского округа Уилского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Саралжинского сельского округа Уилского района Актюбинской области от 22 мая 2020 года № 9. Зарегистрировано Департаментом юстиции Актюбинской области 22 мая 2020 года № 7126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ветеринарного-санитарного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13 мая 2020 года № 2-14/63, аким Саралжинского сельского округа Уилского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 установленный на территории крестьянского хозяйства "Дархан-1" расположенного в селе Аккемер Саралжинского сельского округа Уилского района в связи с проведением комплекса ветеринарных мероприятии по ликвидации болезни эмфизематозный карбункул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Саралжинского сельского округа Уилского района от 6 марта 2020 года № 5 "Об установлении карантина на территории крестьянского хозяйства "Дархан-1" села Аккемер Саралжинского сельского округа Уилского района" (зарегистрированное в Реестре государственной регистрации нормативных правовых актов № 6851, опубликованное 16 марта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Саралжинского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