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14ff" w14:textId="d4e1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Тасоткельского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422. Зарегистрировано Департаментом юстиции Актюбинской области 24 января 2020 года № 6780.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Хромтауского районного маслихата Актюбинской области от 29.06.2020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Тасоткельского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30 528,0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29 328,0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30 528,0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392 "Об утверждении Хромтауского районного бюджета на 2020 - 2022 годы" предусмотрены на 2020 год объем субвенций, передаваемые из районного бюджета в бюджет Тасоткельского сельского округа в сумме 19 279,0 тысяч тенге.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Тасоткельского сельского округа на 2020 год поступление целевого текущего трансферта из районного бюджете в сумме 4 000,0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текущего целевого трансферта определяется на основании решения акима Тасоткельского сельского округа.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422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2020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селах,поселках,сельских округах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422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10"/>
        <w:gridCol w:w="1236"/>
        <w:gridCol w:w="1236"/>
        <w:gridCol w:w="5309"/>
        <w:gridCol w:w="2536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422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24 993,0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,города районного значения, села,поселка,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значения,селах,поселках,сельских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