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b114" w14:textId="633b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Копинского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20 января 2020 года № 416. Зарегистрировано Департаментом юстиции Актюбинской области 24 января 2020 года № 6784.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95 325,0 тысяч тенге,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2 800,0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92 525,0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95 325,0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0,0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Хромтауского районного маслихата Актюбинской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29.06.2020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09.09.2020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06.11.2020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Принять к сведению и руководству, что с 1 января 2020 года установлено: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Хромтауского районного маслихата Актюбинской области от 09.09.2020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25 декабря 2019 года №392 "Об утверждении Хромтауского районного бюджета на 2020 - 2022 годы" предусмотрены на 2020 год объем субвенций, передаваемые из районного бюджета в бюджет Копинского сельского округа в сумме 29 538,0 тысяч тенге.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Копинского сельского округа на 2020 год поступление целевого текущего трансферта из республиканского бюджета: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социальных работников 264,0 тысяч тенге.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решения акима Копинского сельского округа.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Копинского сельского округа на 2020год поступление целевого текущего трансферта из областного бюджета: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17 280,0 тысяч тенге.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решения акима Копинского сельского округа.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Копинского сельского округа на 2020 год поступление целевого текущего трансферта из районного бюджета: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Копинском сельском округе 3 500,0 тысяч тенге.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оснавании решения акима Копинского сельского округа.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Хромтауского 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416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2020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06.11.2020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594"/>
        <w:gridCol w:w="1252"/>
        <w:gridCol w:w="1252"/>
        <w:gridCol w:w="5545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95 325,0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21 376,0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21 376,0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21 376,0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21 376,0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21 376,0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образвательного заказа в дошкольных организацииях образования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26 600,0 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416</w:t>
            </w:r>
          </w:p>
        </w:tc>
      </w:tr>
    </w:tbl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2021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898"/>
        <w:gridCol w:w="1219"/>
        <w:gridCol w:w="1220"/>
        <w:gridCol w:w="5401"/>
        <w:gridCol w:w="2503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57 119,0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54 123,0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54 123,0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54 123,0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57 119,0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13 132,0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416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898"/>
        <w:gridCol w:w="1219"/>
        <w:gridCol w:w="1220"/>
        <w:gridCol w:w="5401"/>
        <w:gridCol w:w="2503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61 117,0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57 911,0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57 911,0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57 911,0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61 117,0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33 835,0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33 835,0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33 835,0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14 051,0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4 007,0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4 007,0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4 007,0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4 007,0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