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15b6" w14:textId="0a61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Абайского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20 января 2020 года № 409. Зарегистрировано Департаментом юстиции Актюбинской области 24 января 2020 года № 6789.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27 231,0 тысяч тенге,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26 592,0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27 231,0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0,0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Хромтауского районного маслихата Актюбинской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29.06.2020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09.09.2020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06.11.2020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Принять к сведению и руководству, что с 1 января 2020 года установлено: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Хромтауского районного маслихата Актюбинской области от 09.09.2020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№392 "Об утверждении Хромтауского районного бюджета на 2020 - 2022 годы" предусмотрены на 2020 год объем субвенций, передаваемые из районного бюджета в бюджет Абайского сельского округа в сумме 13 866,0 тысяч тенге.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Абайского сельского округа на 2020 год поступление целевого текущего трансферта из районного бюджета в сумме 1 400,0 тысяч тенге.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решения акима Абайского сельского округа.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января 2020 года № 409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2020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029"/>
        <w:gridCol w:w="50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значения)бюджета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610"/>
        <w:gridCol w:w="1287"/>
        <w:gridCol w:w="1287"/>
        <w:gridCol w:w="535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пунктовв реализацию мер по содействию экономическому развитию регионов в рамкахГосударственной программы развития регионов до 2025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января 2020 года № 409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2021 год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Государственный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409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2022год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Государственный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