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5c34e" w14:textId="805c3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Коктобинского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20 января 2020 года № 415. Зарегистрировано Департаментом юстиции Актюбинской области 24 января 2020 года № 6794.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6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Коктобинского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21 635,0 тысяч тенге,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840,0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20 795,0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21 635,0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0,0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0,0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0,0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0,0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Хромтауского районного маслихата Актюбинской области от 18.03.2020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09.09.2020 </w:t>
      </w:r>
      <w:r>
        <w:rPr>
          <w:rFonts w:ascii="Times New Roman"/>
          <w:b w:val="false"/>
          <w:i w:val="false"/>
          <w:color w:val="00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06.11.2020 </w:t>
      </w:r>
      <w:r>
        <w:rPr>
          <w:rFonts w:ascii="Times New Roman"/>
          <w:b w:val="false"/>
          <w:i w:val="false"/>
          <w:color w:val="00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Принять к сведению и руководству, что с 1 января 2020 года установлено: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Хромтауского районного маслихата Актюбинской области от 09.09.2020 </w:t>
      </w:r>
      <w:r>
        <w:rPr>
          <w:rFonts w:ascii="Times New Roman"/>
          <w:b w:val="false"/>
          <w:i w:val="false"/>
          <w:color w:val="00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решением районного маслихата от 25 декабря 2019 года № 392 "Об утверждении Хромтауского районного бюджета на 2020 - 2022 годы" предусмотрены на 2020 год объем субвенций, передаваемые из районного бюджета в бюджет Коктобинского сельского округа в сумме 15 055,0 тысяч тенге.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Коктобинского сельского округа на 2020 год поступление целевого текущего трансферта из районного бюджета в сумме 1 000,0 тысяч тенге.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целевого текущего трансферта определяется на основании решения акима Коктобинского сельского округа.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Хромтауского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Тәңірбергенов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Хромтауского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января 2020 года № 415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2020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Хромтауского районного маслихата Актюбинской области от 06.11.2020 </w:t>
      </w:r>
      <w:r>
        <w:rPr>
          <w:rFonts w:ascii="Times New Roman"/>
          <w:b w:val="false"/>
          <w:i w:val="false"/>
          <w:color w:val="ff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селах,поселках,сельских округах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января 2020 года № 415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2021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472"/>
        <w:gridCol w:w="2536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селах,поселках,сельских округах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 № 415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2022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472"/>
        <w:gridCol w:w="2536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962,0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селах,поселках,сельских округах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