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6966" w14:textId="b396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410 "Об утверждении бюджета Акжарского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475. Зарегистрировано Департаментом юстиции Актюбинской области 7 июля 2020 года № 7252.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31 января 2020 года № 410 "Об утверждении бюджета Акжарского сельского округа на 2020-2022 годы" (зарегистрированное в Реестре государственной регистрации нормативных правовых актов № 6790,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"66 155,0" заменить цифрами "77 149,0";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"62 663,0" заменить цифрами "73 657,0";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"66 244,3" заменить цифрами "77 238,3".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29 июня 2020 года № 475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410 от 20 января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1692"/>
        <w:gridCol w:w="1090"/>
        <w:gridCol w:w="3109"/>
        <w:gridCol w:w="4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77 238,3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