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1b05" w14:textId="aec1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20 января 2020 года № 421 от "Об утверждении бюджета Тассайского сельского округа"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29 июня 2020 года № 483. Зарегистрировано Департаментом юстиции Актюбинской области 8 июля 2020 года № 7284.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20 января 2020 года № 421 "Об утверждении бюджета Тассайского сельского округа на 2020-2022 годы" (зарегистрированное в Реестре государственной регистрации нормативных правовых актов № 6781, опубликованное 30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доходы- цифры "19 242,0" заменить цифрами "22 429,0";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"17 528,0" заменить цифрами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"20 715,0".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"19 242,0" заменить цифрами "22 429,0";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 с 1 января 2020 года установлено: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Хромтауского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2020 года № 483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421 от 20 января 2020 года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2020 год 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